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SPECIALTY-SPECIFIC INTAKE FORM</w:t>
      </w:r>
    </w:p>
    <w:p>
      <w:r>
        <w:t>Patient Name: ________________________________________</w:t>
      </w:r>
    </w:p>
    <w:p>
      <w:r>
        <w:t>Date of Birth: ________________________________________</w:t>
      </w:r>
    </w:p>
    <w:p>
      <w:r>
        <w:t>Specialty (circle one): Pediatrics / Dermatology / Cardiology / Other</w:t>
      </w:r>
    </w:p>
    <w:p>
      <w:r>
        <w:t>PEDIATRICS:</w:t>
      </w:r>
    </w:p>
    <w:p>
      <w:r>
        <w:t>Developmental milestones (walking, talking, etc.): ________</w:t>
      </w:r>
    </w:p>
    <w:p>
      <w:r>
        <w:t>Immunization status: __________________________________</w:t>
      </w:r>
    </w:p>
    <w:p>
      <w:r>
        <w:t>DERMATOLOGY:</w:t>
      </w:r>
    </w:p>
    <w:p>
      <w:r>
        <w:t>History of skin conditions: _____________________________</w:t>
      </w:r>
    </w:p>
    <w:p>
      <w:r>
        <w:t>Current concerns (rash, acne, eczema, etc.): _____________</w:t>
      </w:r>
    </w:p>
    <w:p>
      <w:r>
        <w:t>Family history of dermatological issues: _________________</w:t>
      </w:r>
    </w:p>
    <w:p>
      <w:r>
        <w:t>CARDIOLOGY:</w:t>
      </w:r>
    </w:p>
    <w:p>
      <w:r>
        <w:t>History of heart disease: ______________________________</w:t>
      </w:r>
    </w:p>
    <w:p>
      <w:r>
        <w:t>Family history of cardiac issues: ________________________</w:t>
      </w:r>
    </w:p>
    <w:p>
      <w:r>
        <w:t>Current symptoms (chest pain, shortness of breath): _____</w:t>
      </w:r>
    </w:p>
    <w:p>
      <w:r>
        <w:t>OTHER SPECIALTY NOTES: ____________________________</w:t>
      </w:r>
    </w:p>
    <w:p>
      <w:r>
        <w:t>_____________________________________________________</w:t>
      </w:r>
    </w:p>
    <w:p>
      <w:r>
        <w:t>Signature: ________________________ Date: 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