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NEW PATIENT REGISTRATION FORM</w:t>
      </w:r>
    </w:p>
    <w:p>
      <w:r>
        <w:t>Full Name: ___________________________________________</w:t>
      </w:r>
    </w:p>
    <w:p>
      <w:r>
        <w:t>Date of Birth (MM/DD/YYYY): __________________________</w:t>
      </w:r>
    </w:p>
    <w:p>
      <w:r>
        <w:t>Gender: □ Male □ Female □ Other</w:t>
      </w:r>
    </w:p>
    <w:p>
      <w:r>
        <w:t>Phone Number: ______________________________________</w:t>
      </w:r>
    </w:p>
    <w:p>
      <w:r>
        <w:t>Email Address: _______________________________________</w:t>
      </w:r>
    </w:p>
    <w:p>
      <w:r>
        <w:t>Home Address: _______________________________________</w:t>
      </w:r>
    </w:p>
    <w:p>
      <w:r>
        <w:t>City: _____________________ State: ______ Zip: _________</w:t>
      </w:r>
    </w:p>
    <w:p>
      <w:r>
        <w:t>Emergency Contact Name: ____________________________</w:t>
      </w:r>
    </w:p>
    <w:p>
      <w:r>
        <w:t>Emergency Contact Phone: ___________________________</w:t>
      </w:r>
    </w:p>
    <w:p>
      <w:r>
        <w:t>Relationship to Patient: _______________________________</w:t>
      </w:r>
    </w:p>
    <w:p>
      <w:r>
        <w:t>Insurance Provider: ___________________________________</w:t>
      </w:r>
    </w:p>
    <w:p>
      <w:r>
        <w:t>Policy Number: _______________________________________</w:t>
      </w:r>
    </w:p>
    <w:p>
      <w:r>
        <w:t>Group Number: _______________________________________</w:t>
      </w:r>
    </w:p>
    <w:p>
      <w:r>
        <w:t>Primary Care Physician (if applicable): _________________</w:t>
      </w:r>
    </w:p>
    <w:p>
      <w:r>
        <w:t>Signature: ________________________ Date: 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