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MEDICAL HISTORY &amp; ALLERGIES FORM</w:t>
      </w:r>
    </w:p>
    <w:p>
      <w:r>
        <w:t>Patient Name: ________________________________________</w:t>
      </w:r>
    </w:p>
    <w:p>
      <w:r>
        <w:t>Date of Birth: ________________________________________</w:t>
      </w:r>
    </w:p>
    <w:p>
      <w:r>
        <w:t>Current Medications (include dosage): _________________</w:t>
      </w:r>
    </w:p>
    <w:p>
      <w:r>
        <w:t>_____________________________________________________</w:t>
      </w:r>
    </w:p>
    <w:p>
      <w:r>
        <w:t>Known Allergies (medications, foods, environment): _____</w:t>
      </w:r>
    </w:p>
    <w:p>
      <w:r>
        <w:t>_____________________________________________________</w:t>
      </w:r>
    </w:p>
    <w:p>
      <w:r>
        <w:t>Past Surgeries (with dates): ___________________________</w:t>
      </w:r>
    </w:p>
    <w:p>
      <w:r>
        <w:t>_____________________________________________________</w:t>
      </w:r>
    </w:p>
    <w:p>
      <w:r>
        <w:t>Chronic Conditions (e.g., Diabetes, Hypertension): ______</w:t>
      </w:r>
    </w:p>
    <w:p>
      <w:r>
        <w:t>_____________________________________________________</w:t>
      </w:r>
    </w:p>
    <w:p>
      <w:r>
        <w:t>Family Medical History (heart disease, cancer, etc.): ___</w:t>
      </w:r>
    </w:p>
    <w:p>
      <w:r>
        <w:t>_____________________________________________________</w:t>
      </w:r>
    </w:p>
    <w:p>
      <w:r>
        <w:t>Immunizations up to date? □ Yes □ No</w:t>
      </w:r>
    </w:p>
    <w:p>
      <w:r>
        <w:t>Other Notes: _________________________________________</w:t>
      </w:r>
    </w:p>
    <w:p>
      <w:r>
        <w:t>Signature: ________________________ Date: 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