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INSURANCE &amp; BILLING INFORMATION FORM</w:t>
      </w:r>
    </w:p>
    <w:p>
      <w:r>
        <w:t>Patient Name: ________________________________________</w:t>
      </w:r>
    </w:p>
    <w:p>
      <w:r>
        <w:t>Date of Birth: ________________________________________</w:t>
      </w:r>
    </w:p>
    <w:p>
      <w:r>
        <w:t>Primary Insurance Provider: ____________________________</w:t>
      </w:r>
    </w:p>
    <w:p>
      <w:r>
        <w:t>Policy Number: _______________________________________</w:t>
      </w:r>
    </w:p>
    <w:p>
      <w:r>
        <w:t>Group Number: _______________________________________</w:t>
      </w:r>
    </w:p>
    <w:p>
      <w:r>
        <w:t>Policy Holder Name: __________________________________</w:t>
      </w:r>
    </w:p>
    <w:p>
      <w:r>
        <w:t>Relationship to Patient: □ Self □ Spouse □ Parent □ Other</w:t>
      </w:r>
    </w:p>
    <w:p>
      <w:r>
        <w:t>Policy Holder Date of Birth: ____________________________</w:t>
      </w:r>
    </w:p>
    <w:p>
      <w:r>
        <w:t>Billing Address: ______________________________________</w:t>
      </w:r>
    </w:p>
    <w:p>
      <w:r>
        <w:t>City: _____________________ State: ______ Zip: _________</w:t>
      </w:r>
    </w:p>
    <w:p>
      <w:r>
        <w:t>Secondary Insurance Provider (if any): _________________</w:t>
      </w:r>
    </w:p>
    <w:p>
      <w:r>
        <w:t>Policy Number: _______________________________________</w:t>
      </w:r>
    </w:p>
    <w:p>
      <w:r>
        <w:t>Group Number: _______________________________________</w:t>
      </w:r>
    </w:p>
    <w:p>
      <w:r>
        <w:t>Responsible Party Name: ______________________________</w:t>
      </w:r>
    </w:p>
    <w:p>
      <w:r>
        <w:t>Responsible Party Phone: _____________________________</w:t>
      </w:r>
    </w:p>
    <w:p>
      <w:r>
        <w:t>Signature: ________________________ Date: 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