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CONSENT &amp; HIPAA AUTHORIZATION FORM</w:t>
      </w:r>
    </w:p>
    <w:p>
      <w:r>
        <w:t>Patient Name: ________________________________________</w:t>
      </w:r>
    </w:p>
    <w:p>
      <w:r>
        <w:t>Date of Birth: ________________________________________</w:t>
      </w:r>
    </w:p>
    <w:p>
      <w:r>
        <w:t>Consent to Treatment: I consent to medical care and treatment by the providers of this clinic.</w:t>
      </w:r>
    </w:p>
    <w:p>
      <w:r>
        <w:t>Authorization to Release Information: I authorize the release of my medical records for purposes of treatment, payment, or healthcare operations.</w:t>
      </w:r>
    </w:p>
    <w:p>
      <w:r>
        <w:t>HIPAA Notice: I acknowledge receipt of the Notice of Privacy Practices outlining my rights under HIPAA.</w:t>
      </w:r>
    </w:p>
    <w:p>
      <w:r>
        <w:t>I understand that my medical information may be shared electronically in compliance with federal regulations.</w:t>
      </w:r>
    </w:p>
    <w:p>
      <w:r>
        <w:t>I may revoke this authorization in writing at any time, except where actions have already been taken based on it.</w:t>
      </w:r>
    </w:p>
    <w:p>
      <w:r>
        <w:t>Signature of Patient/Guardian: _________________________</w:t>
      </w:r>
    </w:p>
    <w:p>
      <w:r>
        <w:t>Print Name: _________________________________________</w:t>
      </w:r>
    </w:p>
    <w:p>
      <w:r>
        <w:t>Date: ______________________________________________</w:t>
      </w:r>
    </w:p>
    <w:p>
      <w:r>
        <w:t>Relationship to Patient (if applicable): 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